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292B" w14:textId="77777777" w:rsidR="004920FB" w:rsidRPr="009B25E8" w:rsidRDefault="004920FB" w:rsidP="004920FB">
      <w:pPr>
        <w:pStyle w:val="Title"/>
        <w:spacing w:beforeLines="20" w:before="48" w:after="20" w:line="276" w:lineRule="auto"/>
        <w:rPr>
          <w:rFonts w:ascii="Times New Roman" w:hAnsi="Times New Roman" w:cs="Times New Roman"/>
          <w:color w:val="auto"/>
          <w:sz w:val="28"/>
          <w:szCs w:val="28"/>
          <w:lang w:val="tr-TR"/>
        </w:rPr>
      </w:pPr>
      <w:r w:rsidRPr="009B25E8">
        <w:rPr>
          <w:rFonts w:ascii="Times New Roman" w:hAnsi="Times New Roman" w:cs="Times New Roman"/>
          <w:color w:val="auto"/>
          <w:sz w:val="28"/>
          <w:szCs w:val="28"/>
          <w:lang w:val="tr-TR"/>
        </w:rPr>
        <w:t>GIDA VE TARIM MESLEK YÜKSEKOKULU</w:t>
      </w:r>
      <w:r w:rsidRPr="009B25E8">
        <w:rPr>
          <w:rFonts w:ascii="Times New Roman" w:hAnsi="Times New Roman" w:cs="Times New Roman"/>
          <w:color w:val="auto"/>
          <w:sz w:val="28"/>
          <w:szCs w:val="28"/>
          <w:lang w:val="tr-TR"/>
        </w:rPr>
        <w:br/>
        <w:t>KOMİSYON TOPLANTI TUTANAĞI</w:t>
      </w:r>
    </w:p>
    <w:p w14:paraId="01E9DD57" w14:textId="0C07C558" w:rsidR="009B25E8" w:rsidRPr="009B25E8" w:rsidRDefault="004370C2" w:rsidP="009B25E8">
      <w:pPr>
        <w:pStyle w:val="NormalWeb"/>
        <w:spacing w:beforeLines="20" w:before="48" w:beforeAutospacing="0" w:after="20" w:afterAutospacing="0" w:line="276" w:lineRule="auto"/>
        <w:rPr>
          <w:lang w:val="tr-TR"/>
        </w:rPr>
      </w:pPr>
      <w:r w:rsidRPr="009B25E8">
        <w:rPr>
          <w:lang w:val="tr-TR"/>
        </w:rPr>
        <w:t>Komisyon Adı</w:t>
      </w:r>
      <w:r w:rsidR="00AC3348" w:rsidRPr="009B25E8">
        <w:rPr>
          <w:lang w:val="tr-TR"/>
        </w:rPr>
        <w:tab/>
      </w:r>
      <w:r w:rsidRPr="009B25E8">
        <w:rPr>
          <w:lang w:val="tr-TR"/>
        </w:rPr>
        <w:t>:</w:t>
      </w:r>
      <w:r w:rsidR="00E02202" w:rsidRPr="009B25E8">
        <w:rPr>
          <w:lang w:val="tr-TR"/>
        </w:rPr>
        <w:t xml:space="preserve"> </w:t>
      </w:r>
      <w:r w:rsidR="00997018" w:rsidRPr="009B25E8">
        <w:rPr>
          <w:lang w:val="tr-TR"/>
        </w:rPr>
        <w:t>Atık Yönetimi</w:t>
      </w:r>
      <w:r w:rsidR="00E02202" w:rsidRPr="009B25E8">
        <w:rPr>
          <w:lang w:val="tr-TR"/>
        </w:rPr>
        <w:t xml:space="preserve"> Komisyonu</w:t>
      </w:r>
    </w:p>
    <w:p w14:paraId="6AC91CF2" w14:textId="2C2D6A40" w:rsidR="009B25E8" w:rsidRDefault="00D037C9" w:rsidP="009B25E8">
      <w:pPr>
        <w:pStyle w:val="NormalWeb"/>
        <w:spacing w:beforeLines="20" w:before="48" w:beforeAutospacing="0" w:after="20" w:afterAutospacing="0" w:line="276" w:lineRule="auto"/>
        <w:rPr>
          <w:lang w:val="tr-TR"/>
        </w:rPr>
      </w:pPr>
      <w:r w:rsidRPr="009B25E8">
        <w:rPr>
          <w:lang w:val="tr-TR"/>
        </w:rPr>
        <w:t xml:space="preserve">Toplantı Tarihi: </w:t>
      </w:r>
      <w:r w:rsidR="00997018" w:rsidRPr="009B25E8">
        <w:rPr>
          <w:lang w:val="tr-TR"/>
        </w:rPr>
        <w:t>21</w:t>
      </w:r>
      <w:r w:rsidRPr="009B25E8">
        <w:rPr>
          <w:lang w:val="tr-TR"/>
        </w:rPr>
        <w:t>/</w:t>
      </w:r>
      <w:r w:rsidR="00997018" w:rsidRPr="009B25E8">
        <w:rPr>
          <w:lang w:val="tr-TR"/>
        </w:rPr>
        <w:t>10</w:t>
      </w:r>
      <w:r w:rsidRPr="009B25E8">
        <w:rPr>
          <w:lang w:val="tr-TR"/>
        </w:rPr>
        <w:t>/202</w:t>
      </w:r>
      <w:r w:rsidR="00997018" w:rsidRPr="009B25E8">
        <w:rPr>
          <w:lang w:val="tr-TR"/>
        </w:rPr>
        <w:t>5</w:t>
      </w:r>
      <w:r w:rsidRPr="009B25E8">
        <w:rPr>
          <w:lang w:val="tr-TR"/>
        </w:rPr>
        <w:t xml:space="preserve">  </w:t>
      </w:r>
    </w:p>
    <w:p w14:paraId="0015A085" w14:textId="4CAB82E3" w:rsidR="00D037C9" w:rsidRPr="009B25E8" w:rsidRDefault="00D037C9" w:rsidP="009B25E8">
      <w:pPr>
        <w:pStyle w:val="NormalWeb"/>
        <w:spacing w:beforeLines="20" w:before="48" w:beforeAutospacing="0" w:after="20" w:afterAutospacing="0" w:line="276" w:lineRule="auto"/>
        <w:rPr>
          <w:lang w:val="tr-TR"/>
        </w:rPr>
      </w:pPr>
      <w:r w:rsidRPr="009B25E8">
        <w:rPr>
          <w:lang w:val="tr-TR"/>
        </w:rPr>
        <w:t>Toplantı Saati</w:t>
      </w:r>
      <w:r w:rsidR="00AC3348" w:rsidRPr="009B25E8">
        <w:rPr>
          <w:lang w:val="tr-TR"/>
        </w:rPr>
        <w:tab/>
      </w:r>
      <w:r w:rsidRPr="009B25E8">
        <w:rPr>
          <w:lang w:val="tr-TR"/>
        </w:rPr>
        <w:t xml:space="preserve">: </w:t>
      </w:r>
      <w:r w:rsidR="00760733" w:rsidRPr="009B25E8">
        <w:rPr>
          <w:lang w:val="tr-TR"/>
        </w:rPr>
        <w:t>1</w:t>
      </w:r>
      <w:r w:rsidR="00997018" w:rsidRPr="009B25E8">
        <w:rPr>
          <w:lang w:val="tr-TR"/>
        </w:rPr>
        <w:t>1</w:t>
      </w:r>
      <w:r w:rsidR="00760733" w:rsidRPr="009B25E8">
        <w:rPr>
          <w:lang w:val="tr-TR"/>
        </w:rPr>
        <w:t>.00</w:t>
      </w:r>
    </w:p>
    <w:p w14:paraId="25A9E17F" w14:textId="272EF306" w:rsidR="00D037C9" w:rsidRPr="009B25E8" w:rsidRDefault="00D037C9" w:rsidP="009B25E8">
      <w:pPr>
        <w:pStyle w:val="NormalWeb"/>
        <w:spacing w:beforeLines="20" w:before="48" w:beforeAutospacing="0" w:after="20" w:afterAutospacing="0" w:line="276" w:lineRule="auto"/>
        <w:rPr>
          <w:lang w:val="tr-TR"/>
        </w:rPr>
      </w:pPr>
      <w:r w:rsidRPr="009B25E8">
        <w:rPr>
          <w:lang w:val="tr-TR"/>
        </w:rPr>
        <w:t>Toplantı Yeri</w:t>
      </w:r>
      <w:r w:rsidR="00AC3348" w:rsidRPr="009B25E8">
        <w:rPr>
          <w:lang w:val="tr-TR"/>
        </w:rPr>
        <w:tab/>
      </w:r>
      <w:r w:rsidRPr="009B25E8">
        <w:rPr>
          <w:lang w:val="tr-TR"/>
        </w:rPr>
        <w:t xml:space="preserve">: </w:t>
      </w:r>
      <w:r w:rsidR="00801533" w:rsidRPr="009B25E8">
        <w:rPr>
          <w:lang w:val="tr-TR"/>
        </w:rPr>
        <w:t>Gıda ve Tarım Meslek Yüksekokulu Merkez Bina Zemin Kat No:</w:t>
      </w:r>
      <w:r w:rsidR="00E02202" w:rsidRPr="009B25E8">
        <w:rPr>
          <w:lang w:val="tr-TR"/>
        </w:rPr>
        <w:t xml:space="preserve"> Z</w:t>
      </w:r>
      <w:r w:rsidR="00997018" w:rsidRPr="009B25E8">
        <w:rPr>
          <w:lang w:val="tr-TR"/>
        </w:rPr>
        <w:t>10</w:t>
      </w:r>
    </w:p>
    <w:p w14:paraId="31FED91A" w14:textId="6551E959" w:rsidR="00EB5A22" w:rsidRDefault="00EB5A22" w:rsidP="009B25E8">
      <w:pPr>
        <w:pStyle w:val="NormalWeb"/>
        <w:spacing w:beforeLines="20" w:before="48" w:beforeAutospacing="0" w:after="20" w:afterAutospacing="0" w:line="276" w:lineRule="auto"/>
        <w:rPr>
          <w:lang w:val="tr-TR"/>
        </w:rPr>
      </w:pPr>
      <w:r w:rsidRPr="009B25E8">
        <w:rPr>
          <w:lang w:val="tr-TR"/>
        </w:rPr>
        <w:t>Toplantı Sayısı: 202</w:t>
      </w:r>
      <w:r w:rsidR="00801533" w:rsidRPr="009B25E8">
        <w:rPr>
          <w:lang w:val="tr-TR"/>
        </w:rPr>
        <w:t>5</w:t>
      </w:r>
      <w:r w:rsidRPr="009B25E8">
        <w:rPr>
          <w:lang w:val="tr-TR"/>
        </w:rPr>
        <w:t>/0</w:t>
      </w:r>
      <w:r w:rsidR="00997018" w:rsidRPr="009B25E8">
        <w:rPr>
          <w:lang w:val="tr-TR"/>
        </w:rPr>
        <w:t>2</w:t>
      </w:r>
    </w:p>
    <w:p w14:paraId="728324F3" w14:textId="77777777" w:rsidR="009B25E8" w:rsidRPr="009B25E8" w:rsidRDefault="009B25E8" w:rsidP="009B25E8">
      <w:pPr>
        <w:pStyle w:val="NormalWeb"/>
        <w:spacing w:beforeLines="20" w:before="48" w:beforeAutospacing="0" w:after="20" w:afterAutospacing="0" w:line="276" w:lineRule="auto"/>
        <w:rPr>
          <w:lang w:val="tr-TR"/>
        </w:rPr>
      </w:pPr>
    </w:p>
    <w:p w14:paraId="4303A1ED" w14:textId="77777777" w:rsidR="00145B02" w:rsidRDefault="004370C2">
      <w:pPr>
        <w:pStyle w:val="Heading2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color w:val="auto"/>
          <w:sz w:val="24"/>
          <w:szCs w:val="24"/>
          <w:lang w:val="tr-TR"/>
        </w:rPr>
        <w:t>Gündem Maddeleri:</w:t>
      </w:r>
    </w:p>
    <w:p w14:paraId="3643F3BD" w14:textId="77777777" w:rsidR="009B25E8" w:rsidRPr="009B25E8" w:rsidRDefault="009B25E8" w:rsidP="009B25E8">
      <w:pPr>
        <w:jc w:val="both"/>
        <w:rPr>
          <w:lang w:val="tr-TR"/>
        </w:rPr>
      </w:pPr>
    </w:p>
    <w:p w14:paraId="5CE14A6B" w14:textId="77777777" w:rsidR="00F33FB4" w:rsidRPr="009B25E8" w:rsidRDefault="004370C2" w:rsidP="009B25E8">
      <w:pPr>
        <w:spacing w:before="20" w:after="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 xml:space="preserve">1. </w:t>
      </w:r>
      <w:r w:rsidR="00F33FB4" w:rsidRPr="009B25E8">
        <w:rPr>
          <w:rFonts w:ascii="Times New Roman" w:hAnsi="Times New Roman" w:cs="Times New Roman"/>
          <w:sz w:val="24"/>
          <w:szCs w:val="24"/>
          <w:lang w:val="tr-TR"/>
        </w:rPr>
        <w:t>Atık Yönetimi Envanterinin Oluşturulması ve İlk Durum Analizi</w:t>
      </w:r>
    </w:p>
    <w:p w14:paraId="373E0EB1" w14:textId="77777777" w:rsidR="00F33FB4" w:rsidRPr="009B25E8" w:rsidRDefault="00F33FB4" w:rsidP="009B25E8">
      <w:pPr>
        <w:pStyle w:val="ListParagraph"/>
        <w:numPr>
          <w:ilvl w:val="0"/>
          <w:numId w:val="12"/>
        </w:numPr>
        <w:spacing w:before="20" w:after="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>Yüksekokul bünyesindeki birimlerde oluşan atık türlerinin belirlenmesi (kâğıt, plastik, cam, elektronik, tehlikeli vb.)</w:t>
      </w:r>
    </w:p>
    <w:p w14:paraId="71A3C0C6" w14:textId="77777777" w:rsidR="00F33FB4" w:rsidRPr="009B25E8" w:rsidRDefault="00F33FB4" w:rsidP="009B25E8">
      <w:pPr>
        <w:pStyle w:val="ListParagraph"/>
        <w:numPr>
          <w:ilvl w:val="0"/>
          <w:numId w:val="12"/>
        </w:numPr>
        <w:spacing w:before="20" w:after="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>Her birimden sorumlu kişi/koordinatörlerin atanması</w:t>
      </w:r>
    </w:p>
    <w:p w14:paraId="2D4C8773" w14:textId="77777777" w:rsidR="00F33FB4" w:rsidRPr="009B25E8" w:rsidRDefault="00F33FB4" w:rsidP="009B25E8">
      <w:pPr>
        <w:pStyle w:val="ListParagraph"/>
        <w:numPr>
          <w:ilvl w:val="0"/>
          <w:numId w:val="12"/>
        </w:numPr>
        <w:spacing w:before="20" w:after="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>Atık toplama noktalarının mevcut durumu ve ihtiyaçların tespiti</w:t>
      </w:r>
    </w:p>
    <w:p w14:paraId="73C7270A" w14:textId="3A523CC4" w:rsidR="00145B02" w:rsidRDefault="004370C2" w:rsidP="009B25E8">
      <w:pPr>
        <w:pStyle w:val="Heading2"/>
        <w:jc w:val="both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Görüşülen Konular ve Alınan Kararlar:</w:t>
      </w:r>
    </w:p>
    <w:p w14:paraId="2594E73F" w14:textId="77777777" w:rsidR="009B25E8" w:rsidRPr="009B25E8" w:rsidRDefault="009B25E8" w:rsidP="009B25E8">
      <w:pPr>
        <w:jc w:val="both"/>
        <w:rPr>
          <w:lang w:val="tr-TR"/>
        </w:rPr>
      </w:pPr>
    </w:p>
    <w:p w14:paraId="06DD1AF2" w14:textId="088FCAD1" w:rsidR="0092257D" w:rsidRPr="009B25E8" w:rsidRDefault="00F33FB4" w:rsidP="009B25E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>Yüksekokul birimlerinde oluşan atık türlerinin belirlenmesi ve mevcut toplama alanlarının durumu değerlendirilmiştir. Atıkların sınıflandırılması, geri dönüşüm kutularının konumlandırılması ve veri toplanmasına ilişkin yöntem tartışılmıştır.</w:t>
      </w:r>
    </w:p>
    <w:p w14:paraId="0D17744A" w14:textId="77777777" w:rsidR="00F33FB4" w:rsidRPr="009B25E8" w:rsidRDefault="00F33FB4" w:rsidP="009B25E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C4EA721" w14:textId="246DC883" w:rsidR="00F33FB4" w:rsidRPr="009B25E8" w:rsidRDefault="00F33FB4" w:rsidP="009B25E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>Her birim (laboratuvar, idari ofis, kantin, yemekhane vb.) için Atık Türü Envanteri Formu hazırlanmasına ve bu formların 30 Kasım 2025 tarihine kadar doldurularak komisyona iletilmesine,</w:t>
      </w:r>
    </w:p>
    <w:p w14:paraId="506E8AFB" w14:textId="77777777" w:rsidR="00F33FB4" w:rsidRPr="009B25E8" w:rsidRDefault="00F33FB4" w:rsidP="009B25E8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E460248" w14:textId="475429A2" w:rsidR="00F33FB4" w:rsidRPr="009B25E8" w:rsidRDefault="00F33FB4" w:rsidP="009B25E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>Atık toplama alanlarının etkinliğinin gözden geçirilmesine ve eksik kutuların belirlenerek İdari İşler Birimi’ne rapor edilmesine</w:t>
      </w:r>
    </w:p>
    <w:p w14:paraId="38536ADE" w14:textId="77777777" w:rsidR="008B2DE0" w:rsidRPr="009B25E8" w:rsidRDefault="008B2DE0" w:rsidP="009B25E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4D707CF" w14:textId="575668F8" w:rsidR="008B2DE0" w:rsidRPr="009B25E8" w:rsidRDefault="008B2DE0" w:rsidP="009B25E8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9B25E8">
        <w:rPr>
          <w:rFonts w:ascii="Times New Roman" w:hAnsi="Times New Roman" w:cs="Times New Roman"/>
          <w:sz w:val="24"/>
          <w:szCs w:val="24"/>
          <w:lang w:val="tr-TR"/>
        </w:rPr>
        <w:t>Gıda ve Tarım MYO bünyesinde bulunan Ormancılık Bölümü için koordinatör olarak Doç. Dr. Tarkan YORULMAZ’ın, Bitkisel ve Hayvansal Üretim Bölümü için koordinatör olarak Doç. Dr. Tuğba GÜRKÖK TAN’ın atanmasına</w:t>
      </w:r>
    </w:p>
    <w:p w14:paraId="4F0FF9C4" w14:textId="4C400BF1" w:rsidR="007E119C" w:rsidRPr="009B25E8" w:rsidRDefault="007E119C" w:rsidP="007E119C">
      <w:pPr>
        <w:rPr>
          <w:rFonts w:ascii="Times New Roman" w:hAnsi="Times New Roman" w:cs="Times New Roman"/>
          <w:sz w:val="24"/>
          <w:szCs w:val="24"/>
          <w:lang w:val="tr-TR"/>
        </w:rPr>
      </w:pPr>
    </w:p>
    <w:p w14:paraId="438CEED3" w14:textId="441B6576" w:rsidR="00BB4BC0" w:rsidRPr="009B25E8" w:rsidRDefault="00BB4BC0" w:rsidP="00BB4BC0">
      <w:pPr>
        <w:rPr>
          <w:rFonts w:ascii="Times New Roman" w:hAnsi="Times New Roman" w:cs="Times New Roman"/>
          <w:b/>
          <w:bCs/>
          <w:lang w:val="tr-TR"/>
        </w:rPr>
      </w:pPr>
      <w:r w:rsidRPr="009B25E8">
        <w:rPr>
          <w:rFonts w:ascii="Times New Roman" w:hAnsi="Times New Roman" w:cs="Times New Roman"/>
          <w:b/>
          <w:bCs/>
          <w:lang w:val="tr-TR"/>
        </w:rPr>
        <w:t>KATILANLARIN OY BİRLİĞİ</w:t>
      </w:r>
      <w:r w:rsidR="00344BBE" w:rsidRPr="009B25E8">
        <w:rPr>
          <w:rFonts w:ascii="Times New Roman" w:hAnsi="Times New Roman" w:cs="Times New Roman"/>
          <w:b/>
          <w:bCs/>
          <w:lang w:val="tr-TR"/>
        </w:rPr>
        <w:t xml:space="preserve"> </w:t>
      </w:r>
      <w:r w:rsidRPr="009B25E8">
        <w:rPr>
          <w:rFonts w:ascii="Times New Roman" w:hAnsi="Times New Roman" w:cs="Times New Roman"/>
          <w:b/>
          <w:bCs/>
          <w:lang w:val="tr-TR"/>
        </w:rPr>
        <w:t xml:space="preserve">İLE KARAR VERİLDİ. </w:t>
      </w:r>
    </w:p>
    <w:p w14:paraId="15F9F69E" w14:textId="21B0F0D1" w:rsidR="00145B02" w:rsidRPr="009B25E8" w:rsidRDefault="004370C2">
      <w:pPr>
        <w:rPr>
          <w:rFonts w:ascii="Times New Roman" w:hAnsi="Times New Roman" w:cs="Times New Roman"/>
          <w:lang w:val="tr-TR"/>
        </w:rPr>
      </w:pPr>
      <w:r w:rsidRPr="009B25E8">
        <w:rPr>
          <w:rFonts w:ascii="Times New Roman" w:hAnsi="Times New Roman" w:cs="Times New Roman"/>
          <w:lang w:val="tr-TR"/>
        </w:rPr>
        <w:lastRenderedPageBreak/>
        <w:t>Tutanak, yukarıda belirtilen gündem çerçevesinde gerçekleştirilmiş olup, ekte sunulan kararlarla birlikte komisyon üyeleri tarafından imzalanmıştır.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1963"/>
        <w:gridCol w:w="2459"/>
        <w:gridCol w:w="2160"/>
      </w:tblGrid>
      <w:tr w:rsidR="008B2DE0" w:rsidRPr="009B25E8" w14:paraId="13730AFD" w14:textId="77777777" w:rsidTr="00EA4493">
        <w:tc>
          <w:tcPr>
            <w:tcW w:w="2093" w:type="dxa"/>
          </w:tcPr>
          <w:p w14:paraId="3176C4A5" w14:textId="77777777" w:rsidR="00090643" w:rsidRPr="009B25E8" w:rsidRDefault="00090643" w:rsidP="0009064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984" w:type="dxa"/>
          </w:tcPr>
          <w:p w14:paraId="3462BF17" w14:textId="0ACE2553" w:rsidR="00090643" w:rsidRPr="009B25E8" w:rsidRDefault="00090643" w:rsidP="0009064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Görevi/Ünvanı</w:t>
            </w:r>
          </w:p>
        </w:tc>
        <w:tc>
          <w:tcPr>
            <w:tcW w:w="2508" w:type="dxa"/>
          </w:tcPr>
          <w:p w14:paraId="4B49A454" w14:textId="6AD5B45A" w:rsidR="00090643" w:rsidRPr="009B25E8" w:rsidRDefault="00090643" w:rsidP="0009064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Adı/Soyadı</w:t>
            </w:r>
          </w:p>
        </w:tc>
        <w:tc>
          <w:tcPr>
            <w:tcW w:w="2195" w:type="dxa"/>
          </w:tcPr>
          <w:p w14:paraId="63321596" w14:textId="77777777" w:rsidR="00090643" w:rsidRPr="009B25E8" w:rsidRDefault="00090643" w:rsidP="0009064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</w:tr>
      <w:tr w:rsidR="008B2DE0" w:rsidRPr="009B25E8" w14:paraId="5B2B08A8" w14:textId="77777777" w:rsidTr="009B25E8">
        <w:trPr>
          <w:trHeight w:val="658"/>
        </w:trPr>
        <w:tc>
          <w:tcPr>
            <w:tcW w:w="2093" w:type="dxa"/>
          </w:tcPr>
          <w:p w14:paraId="3F794A2D" w14:textId="77777777" w:rsidR="00EA4493" w:rsidRPr="009B25E8" w:rsidRDefault="00EA4493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Komisyon Başkanı</w:t>
            </w:r>
          </w:p>
        </w:tc>
        <w:tc>
          <w:tcPr>
            <w:tcW w:w="1984" w:type="dxa"/>
          </w:tcPr>
          <w:p w14:paraId="2B1F7804" w14:textId="2FAF3191" w:rsidR="00EA4493" w:rsidRPr="009B25E8" w:rsidRDefault="00885E62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 xml:space="preserve">Doçent Dr. </w:t>
            </w:r>
          </w:p>
        </w:tc>
        <w:tc>
          <w:tcPr>
            <w:tcW w:w="2508" w:type="dxa"/>
          </w:tcPr>
          <w:p w14:paraId="714BF8DB" w14:textId="10A0CF39" w:rsidR="00EA4493" w:rsidRPr="009B25E8" w:rsidRDefault="00885E62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Tuğba GÜRKÖK TAN</w:t>
            </w:r>
          </w:p>
        </w:tc>
        <w:tc>
          <w:tcPr>
            <w:tcW w:w="2195" w:type="dxa"/>
          </w:tcPr>
          <w:p w14:paraId="0A96EDBC" w14:textId="68FB00F9" w:rsidR="00EA4493" w:rsidRPr="009B25E8" w:rsidRDefault="009D7425" w:rsidP="00EA449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KATILIM SAĞLANDI</w:t>
            </w:r>
          </w:p>
        </w:tc>
      </w:tr>
      <w:tr w:rsidR="008B2DE0" w:rsidRPr="009B25E8" w14:paraId="2419147A" w14:textId="77777777" w:rsidTr="009B25E8">
        <w:trPr>
          <w:trHeight w:val="694"/>
        </w:trPr>
        <w:tc>
          <w:tcPr>
            <w:tcW w:w="2093" w:type="dxa"/>
          </w:tcPr>
          <w:p w14:paraId="1CF7FA30" w14:textId="77777777" w:rsidR="00EA4493" w:rsidRPr="009B25E8" w:rsidRDefault="00EA4493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Komisyon Üyesi</w:t>
            </w:r>
          </w:p>
        </w:tc>
        <w:tc>
          <w:tcPr>
            <w:tcW w:w="1984" w:type="dxa"/>
          </w:tcPr>
          <w:p w14:paraId="7045BF27" w14:textId="4002E204" w:rsidR="00EA4493" w:rsidRPr="009B25E8" w:rsidRDefault="00885E62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Doçent Dr.</w:t>
            </w:r>
          </w:p>
        </w:tc>
        <w:tc>
          <w:tcPr>
            <w:tcW w:w="2508" w:type="dxa"/>
          </w:tcPr>
          <w:p w14:paraId="3EC33274" w14:textId="5E10339E" w:rsidR="00EA4493" w:rsidRPr="009B25E8" w:rsidRDefault="00885E62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Tarkan YORULMAZ</w:t>
            </w:r>
          </w:p>
        </w:tc>
        <w:tc>
          <w:tcPr>
            <w:tcW w:w="2195" w:type="dxa"/>
          </w:tcPr>
          <w:p w14:paraId="61736C92" w14:textId="09710CF0" w:rsidR="00EA4493" w:rsidRPr="009B25E8" w:rsidRDefault="009D7425" w:rsidP="00EA449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KATILIM SAĞLANDI</w:t>
            </w:r>
          </w:p>
        </w:tc>
      </w:tr>
      <w:tr w:rsidR="008B2DE0" w:rsidRPr="009B25E8" w14:paraId="417CFB5A" w14:textId="77777777" w:rsidTr="009B25E8">
        <w:trPr>
          <w:trHeight w:val="704"/>
        </w:trPr>
        <w:tc>
          <w:tcPr>
            <w:tcW w:w="2093" w:type="dxa"/>
          </w:tcPr>
          <w:p w14:paraId="71335453" w14:textId="77777777" w:rsidR="00EA4493" w:rsidRPr="009B25E8" w:rsidRDefault="00EA4493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Komisyon Üyesi</w:t>
            </w:r>
          </w:p>
        </w:tc>
        <w:tc>
          <w:tcPr>
            <w:tcW w:w="1984" w:type="dxa"/>
          </w:tcPr>
          <w:p w14:paraId="5936E358" w14:textId="13DFE395" w:rsidR="00EA4493" w:rsidRPr="009B25E8" w:rsidRDefault="00EA4493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Dr. Öğretim Üyesi</w:t>
            </w:r>
          </w:p>
        </w:tc>
        <w:tc>
          <w:tcPr>
            <w:tcW w:w="2508" w:type="dxa"/>
          </w:tcPr>
          <w:p w14:paraId="29BC9617" w14:textId="4C6B2CC3" w:rsidR="00EA4493" w:rsidRPr="009B25E8" w:rsidRDefault="00885E62" w:rsidP="00EA4493">
            <w:pPr>
              <w:rPr>
                <w:rFonts w:ascii="Times New Roman" w:hAnsi="Times New Roman" w:cs="Times New Roman"/>
                <w:lang w:val="tr-TR"/>
              </w:rPr>
            </w:pPr>
            <w:r w:rsidRPr="009B25E8">
              <w:rPr>
                <w:rFonts w:ascii="Times New Roman" w:hAnsi="Times New Roman" w:cs="Times New Roman"/>
                <w:lang w:val="tr-TR"/>
              </w:rPr>
              <w:t>Elif KARACA</w:t>
            </w:r>
          </w:p>
        </w:tc>
        <w:tc>
          <w:tcPr>
            <w:tcW w:w="2195" w:type="dxa"/>
          </w:tcPr>
          <w:p w14:paraId="42D6B225" w14:textId="470CB654" w:rsidR="00EA4493" w:rsidRPr="009B25E8" w:rsidRDefault="009D7425" w:rsidP="00EA4493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KATILIM SAĞLANDI</w:t>
            </w:r>
          </w:p>
        </w:tc>
      </w:tr>
    </w:tbl>
    <w:p w14:paraId="74DAFA26" w14:textId="0B6F87D6" w:rsidR="008029F3" w:rsidRPr="009B25E8" w:rsidRDefault="00774027">
      <w:pPr>
        <w:rPr>
          <w:rFonts w:ascii="Times New Roman" w:hAnsi="Times New Roman" w:cs="Times New Roman"/>
          <w:lang w:val="tr-TR"/>
        </w:rPr>
      </w:pPr>
      <w:r w:rsidRPr="009B25E8">
        <w:rPr>
          <w:rFonts w:ascii="Times New Roman" w:hAnsi="Times New Roman" w:cs="Times New Roman"/>
          <w:lang w:val="tr-TR"/>
        </w:rPr>
        <w:t>*Komisyon</w:t>
      </w:r>
      <w:r w:rsidR="00E200EA" w:rsidRPr="009B25E8">
        <w:rPr>
          <w:rFonts w:ascii="Times New Roman" w:hAnsi="Times New Roman" w:cs="Times New Roman"/>
          <w:lang w:val="tr-TR"/>
        </w:rPr>
        <w:t>a</w:t>
      </w:r>
      <w:r w:rsidRPr="009B25E8">
        <w:rPr>
          <w:rFonts w:ascii="Times New Roman" w:hAnsi="Times New Roman" w:cs="Times New Roman"/>
          <w:lang w:val="tr-TR"/>
        </w:rPr>
        <w:t xml:space="preserve"> ek üye </w:t>
      </w:r>
      <w:r w:rsidR="00E200EA" w:rsidRPr="009B25E8">
        <w:rPr>
          <w:rFonts w:ascii="Times New Roman" w:hAnsi="Times New Roman" w:cs="Times New Roman"/>
          <w:lang w:val="tr-TR"/>
        </w:rPr>
        <w:t>dahil edilmesi</w:t>
      </w:r>
      <w:r w:rsidRPr="009B25E8">
        <w:rPr>
          <w:rFonts w:ascii="Times New Roman" w:hAnsi="Times New Roman" w:cs="Times New Roman"/>
          <w:lang w:val="tr-TR"/>
        </w:rPr>
        <w:t xml:space="preserve"> durumunda satır </w:t>
      </w:r>
      <w:r w:rsidR="009315CF" w:rsidRPr="009B25E8">
        <w:rPr>
          <w:rFonts w:ascii="Times New Roman" w:hAnsi="Times New Roman" w:cs="Times New Roman"/>
          <w:lang w:val="tr-TR"/>
        </w:rPr>
        <w:t xml:space="preserve">eklenir. </w:t>
      </w:r>
    </w:p>
    <w:sectPr w:rsidR="008029F3" w:rsidRPr="009B2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AE5BDB"/>
    <w:multiLevelType w:val="hybridMultilevel"/>
    <w:tmpl w:val="DAAA4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14237"/>
    <w:multiLevelType w:val="hybridMultilevel"/>
    <w:tmpl w:val="5832E0BA"/>
    <w:lvl w:ilvl="0" w:tplc="FAD68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9457C9"/>
    <w:multiLevelType w:val="hybridMultilevel"/>
    <w:tmpl w:val="FB1269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C7F7C"/>
    <w:multiLevelType w:val="hybridMultilevel"/>
    <w:tmpl w:val="35F213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350108">
    <w:abstractNumId w:val="8"/>
  </w:num>
  <w:num w:numId="2" w16cid:durableId="1859343706">
    <w:abstractNumId w:val="6"/>
  </w:num>
  <w:num w:numId="3" w16cid:durableId="1193955479">
    <w:abstractNumId w:val="5"/>
  </w:num>
  <w:num w:numId="4" w16cid:durableId="205652400">
    <w:abstractNumId w:val="4"/>
  </w:num>
  <w:num w:numId="5" w16cid:durableId="1714577649">
    <w:abstractNumId w:val="7"/>
  </w:num>
  <w:num w:numId="6" w16cid:durableId="599724060">
    <w:abstractNumId w:val="3"/>
  </w:num>
  <w:num w:numId="7" w16cid:durableId="506790919">
    <w:abstractNumId w:val="2"/>
  </w:num>
  <w:num w:numId="8" w16cid:durableId="111678277">
    <w:abstractNumId w:val="1"/>
  </w:num>
  <w:num w:numId="9" w16cid:durableId="2111244066">
    <w:abstractNumId w:val="0"/>
  </w:num>
  <w:num w:numId="10" w16cid:durableId="1240023590">
    <w:abstractNumId w:val="9"/>
  </w:num>
  <w:num w:numId="11" w16cid:durableId="898318652">
    <w:abstractNumId w:val="11"/>
  </w:num>
  <w:num w:numId="12" w16cid:durableId="1240868845">
    <w:abstractNumId w:val="12"/>
  </w:num>
  <w:num w:numId="13" w16cid:durableId="9266461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Q0s7AwNzUzsTQyMjVT0lEKTi0uzszPAykwqgUAysSYdSwAAAA="/>
  </w:docVars>
  <w:rsids>
    <w:rsidRoot w:val="00B47730"/>
    <w:rsid w:val="0001691A"/>
    <w:rsid w:val="000223A7"/>
    <w:rsid w:val="00034616"/>
    <w:rsid w:val="0006063C"/>
    <w:rsid w:val="00090643"/>
    <w:rsid w:val="000A1577"/>
    <w:rsid w:val="000D36CA"/>
    <w:rsid w:val="00100FD8"/>
    <w:rsid w:val="00102C70"/>
    <w:rsid w:val="00116777"/>
    <w:rsid w:val="00117EC4"/>
    <w:rsid w:val="00126F65"/>
    <w:rsid w:val="00145B02"/>
    <w:rsid w:val="0015074B"/>
    <w:rsid w:val="0018555A"/>
    <w:rsid w:val="00186DFD"/>
    <w:rsid w:val="001B3566"/>
    <w:rsid w:val="0029639D"/>
    <w:rsid w:val="002B4587"/>
    <w:rsid w:val="00326F90"/>
    <w:rsid w:val="00344BBE"/>
    <w:rsid w:val="003C7330"/>
    <w:rsid w:val="00416243"/>
    <w:rsid w:val="004370C2"/>
    <w:rsid w:val="004920FB"/>
    <w:rsid w:val="00594C3B"/>
    <w:rsid w:val="005E0BCF"/>
    <w:rsid w:val="0065209D"/>
    <w:rsid w:val="00750C34"/>
    <w:rsid w:val="00760733"/>
    <w:rsid w:val="00774027"/>
    <w:rsid w:val="007927C8"/>
    <w:rsid w:val="007A3355"/>
    <w:rsid w:val="007B046A"/>
    <w:rsid w:val="007B15F0"/>
    <w:rsid w:val="007C2CF5"/>
    <w:rsid w:val="007E119C"/>
    <w:rsid w:val="007E23A0"/>
    <w:rsid w:val="00801533"/>
    <w:rsid w:val="008029F3"/>
    <w:rsid w:val="008772D6"/>
    <w:rsid w:val="0088310F"/>
    <w:rsid w:val="00885E62"/>
    <w:rsid w:val="0089499D"/>
    <w:rsid w:val="008B2DE0"/>
    <w:rsid w:val="008C2634"/>
    <w:rsid w:val="0092257D"/>
    <w:rsid w:val="009247B0"/>
    <w:rsid w:val="009315CF"/>
    <w:rsid w:val="00967D8B"/>
    <w:rsid w:val="00974152"/>
    <w:rsid w:val="00997018"/>
    <w:rsid w:val="009B25E8"/>
    <w:rsid w:val="009C0B36"/>
    <w:rsid w:val="009D7425"/>
    <w:rsid w:val="00AA1D8D"/>
    <w:rsid w:val="00AC3348"/>
    <w:rsid w:val="00B144F2"/>
    <w:rsid w:val="00B40E15"/>
    <w:rsid w:val="00B43D39"/>
    <w:rsid w:val="00B47730"/>
    <w:rsid w:val="00B5254D"/>
    <w:rsid w:val="00B7610A"/>
    <w:rsid w:val="00B93FE3"/>
    <w:rsid w:val="00BA5D7A"/>
    <w:rsid w:val="00BB4BC0"/>
    <w:rsid w:val="00C05D75"/>
    <w:rsid w:val="00C12DA7"/>
    <w:rsid w:val="00CB0664"/>
    <w:rsid w:val="00CB1671"/>
    <w:rsid w:val="00CC251D"/>
    <w:rsid w:val="00CE0881"/>
    <w:rsid w:val="00D037C9"/>
    <w:rsid w:val="00D177E6"/>
    <w:rsid w:val="00D4458A"/>
    <w:rsid w:val="00E02202"/>
    <w:rsid w:val="00E04302"/>
    <w:rsid w:val="00E1668F"/>
    <w:rsid w:val="00E200EA"/>
    <w:rsid w:val="00E23956"/>
    <w:rsid w:val="00E339A6"/>
    <w:rsid w:val="00E9701F"/>
    <w:rsid w:val="00EA4493"/>
    <w:rsid w:val="00EB5A22"/>
    <w:rsid w:val="00EF4996"/>
    <w:rsid w:val="00F33FB4"/>
    <w:rsid w:val="00FA0AB1"/>
    <w:rsid w:val="00FA68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9EF2E"/>
  <w14:defaultImageDpi w14:val="300"/>
  <w15:docId w15:val="{0A33F769-3A8D-4D75-89D9-B984B19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o">
    <w:name w:val="Tablo"/>
    <w:qFormat/>
    <w:rsid w:val="000A1577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b/>
      <w:lang w:val="tr-TR" w:eastAsia="tr-TR"/>
    </w:rPr>
  </w:style>
  <w:style w:type="paragraph" w:styleId="NormalWeb">
    <w:name w:val="Normal (Web)"/>
    <w:basedOn w:val="Normal"/>
    <w:uiPriority w:val="99"/>
    <w:unhideWhenUsed/>
    <w:rsid w:val="0076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7316C5-F248-4F3C-AD49-085E910D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mehmet karaca</cp:lastModifiedBy>
  <cp:revision>4</cp:revision>
  <dcterms:created xsi:type="dcterms:W3CDTF">2025-10-21T11:02:00Z</dcterms:created>
  <dcterms:modified xsi:type="dcterms:W3CDTF">2025-10-21T11:40:00Z</dcterms:modified>
</cp:coreProperties>
</file>